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业务类公务员岗位规范  130例</w:t>
      </w:r>
    </w:p>
    <w:p>
      <w:r>
        <w:rPr>
          <w:rFonts w:ascii="宋体" w:hAnsi="宋体" w:eastAsia="宋体"/>
          <w:sz w:val="24"/>
        </w:rPr>
        <w:t>杨秉文，孙焕昌主编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业务类公务员岗位规范  130例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杨秉文，孙焕昌主编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本书出售、求购地址：https://www.jiaokey.com/book/detail/10240174.html</w:t>
      </w:r>
    </w:p>
    <w:p>
      <w:r>
        <w:t>更多相关图书推荐：https://www.jiaokey.com</w:t>
      </w:r>
    </w:p>
    <w:p>
      <w:r>
        <w:t>杨秉文，孙焕昌主编 其他作品：https://www.jiaokey.com/tag/杨秉文，孙焕昌主编.html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关键词搜索：https://www.jiaokey.com/tag/业务类公务员岗位规范  130例.html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