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书名：比较·选择·思考·社会主义与资本主义</w:t>
      </w:r>
    </w:p>
    <w:p>
      <w:r>
        <w:t>作者：姚桓等著</w:t>
      </w:r>
    </w:p>
    <w:p>
      <w:r>
        <w:t>出版社：北京：农村读物出版社</w:t>
      </w:r>
    </w:p>
    <w:p>
      <w:r>
        <w:t>出版日期：1990.08</w:t>
      </w:r>
    </w:p>
    <w:p>
      <w:r>
        <w:t>总页数：200</w:t>
      </w:r>
    </w:p>
    <w:p>
      <w:r>
        <w:t>更多请访问教客网: www.jiaokey.com</w:t>
      </w:r>
    </w:p>
    <w:p>
      <w:r>
        <w:t>比较·选择·思考·社会主义与资本主义 评论地址：https://www.jiaokey.com/book/detail/10240129.html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