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中国特色社会主义的理论与实践  “十二条原则”研究</w:t>
      </w:r>
    </w:p>
    <w:p>
      <w:r>
        <w:rPr>
          <w:rFonts w:ascii="宋体" w:hAnsi="宋体" w:eastAsia="宋体"/>
          <w:sz w:val="24"/>
        </w:rPr>
        <w:t>宋惠昌主编；中共中央党校理论宣传干部研究班编著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中国特色社会主义的理论与实践  “十二条原则”研究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宋惠昌主编；中共中央党校理论宣传干部研究班编著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本书出售、求购地址：https://www.jiaokey.com/book/detail/10240097.html</w:t>
      </w:r>
    </w:p>
    <w:p>
      <w:r>
        <w:t>更多相关图书推荐：https://www.jiaokey.com</w:t>
      </w:r>
    </w:p>
    <w:p>
      <w:r>
        <w:t>宋惠昌主编；中共中央党校理论宣传干部研究班编著 其他作品：https://www.jiaokey.com/tag/宋惠昌主编；中共中央党校理论宣传干部研究班编著.html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关键词搜索：https://www.jiaokey.com/tag/中国特色社会主义的理论与实践  “十二条原则”研究.html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