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书名：改革的呼唤  山东省教育系统纪念党的十一届三中全会十周年论文集</w:t>
      </w:r>
    </w:p>
    <w:p>
      <w:r>
        <w:t>作者：韩金远主编</w:t>
      </w:r>
    </w:p>
    <w:p>
      <w:r>
        <w:t>出版社：东营：石油大学出版社</w:t>
      </w:r>
    </w:p>
    <w:p>
      <w:r>
        <w:t>出版日期：1988.12</w:t>
      </w:r>
    </w:p>
    <w:p>
      <w:r>
        <w:t>总页数：311</w:t>
      </w:r>
    </w:p>
    <w:p>
      <w:r>
        <w:t>更多请访问教客网: www.jiaokey.com</w:t>
      </w:r>
    </w:p>
    <w:p>
      <w:r>
        <w:t>改革的呼唤  山东省教育系统纪念党的十一届三中全会十周年论文集 评论地址：https://www.jiaokey.com/book/detail/10240039.html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