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书名：中国革命和建设概论</w:t>
      </w:r>
    </w:p>
    <w:p>
      <w:r>
        <w:t>作者：刘美云，翟树刚主编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总页数：247</w:t>
      </w:r>
    </w:p>
    <w:p>
      <w:r>
        <w:t>更多请访问教客网: www.jiaokey.com</w:t>
      </w:r>
    </w:p>
    <w:p>
      <w:r>
        <w:t>中国革命和建设概论 评论地址：https://www.jiaokey.com/book/detail/10240004.html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