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书名：深入学习江泽民同志“5·29”重要讲话</w:t>
      </w:r>
    </w:p>
    <w:p>
      <w:r>
        <w:t>作者：马克思主义理论教研室编</w:t>
      </w:r>
    </w:p>
    <w:p>
      <w:r>
        <w:t>出版社：</w:t>
      </w:r>
    </w:p>
    <w:p>
      <w:r>
        <w:t>出版日期：1997.08</w:t>
      </w:r>
    </w:p>
    <w:p>
      <w:r>
        <w:t>总页数：54</w:t>
      </w:r>
    </w:p>
    <w:p>
      <w:r>
        <w:t>更多请访问教客网: www.jiaokey.com</w:t>
      </w:r>
    </w:p>
    <w:p>
      <w:r>
        <w:t>深入学习江泽民同志“5·29”重要讲话 评论地址：https://www.jiaokey.com/book/detail/10239895.html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