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第8卷  1959.2-1975.7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第8卷  1959.2-1975.7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本书出售、求购地址：https://www.jiaokey.com/book/detail/10239888.html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第8卷  1959.2-1975.7.html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