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第六卷  （1949.10--1955.12）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第六卷  （1949.10--1955.12）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本书出售、求购地址：https://www.jiaokey.com/book/detail/10239865.html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关键词搜索：https://www.jiaokey.com/tag/毛泽东文集 第六卷  （1949.10--1955.12）.html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