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第3分册  院校政治理论课教材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第3分册  院校政治理论课教材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本书出售、求购地址：https://www.jiaokey.com/book/detail/10239860.html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关键词搜索：https://www.jiaokey.com/tag/马列著作毛泽东著作选读  第3分册  院校政治理论课教材.html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