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  第14章  学习资料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  第14章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本书出售、求购地址：https://www.jiaokey.com/book/detail/10239855.html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关键词搜索：https://www.jiaokey.com/tag/马列主义基础  第14章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