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书名：马列著作毛泽东著作选读</w:t>
      </w:r>
    </w:p>
    <w:p>
      <w:r>
        <w:t>作者:石家庄高级陆军学校马克思主义基础教研室</w:t>
      </w:r>
    </w:p>
    <w:p>
      <w:r>
        <w:t>出版社:</w:t>
      </w:r>
    </w:p>
    <w:p>
      <w:r>
        <w:t>出版日期：1981.09</w:t>
      </w:r>
    </w:p>
    <w:p>
      <w:r>
        <w:t>总页数：69</w:t>
      </w:r>
    </w:p>
    <w:p>
      <w:r>
        <w:t>更多请访问教客网:www.jiaokey.com</w:t>
      </w:r>
    </w:p>
    <w:p>
      <w:r>
        <w:t>马列著作毛泽东著作选读评论地址：https://www.jiaokey.com/book/detail/10239853.html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