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书名：男人一生潇洒  强壮的30岁</w:t>
      </w:r>
    </w:p>
    <w:p>
      <w:r>
        <w:t>作者：卞明</w:t>
      </w:r>
    </w:p>
    <w:p>
      <w:r>
        <w:t>出版社：成都：成都出版社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男人一生潇洒  强壮的30岁 评论地址：https://www.jiaokey.com/book/detail/10239820.html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