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行业神崇拜  中国民众造神运动研究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行业神崇拜  中国民众造神运动研究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本书出售、求购地址：https://www.jiaokey.com/book/detail/10239802.html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关键词搜索：https://www.jiaokey.com/tag/行业神崇拜  中国民众造神运动研究.html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