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书名：宣传心理学</w:t>
      </w:r>
    </w:p>
    <w:p>
      <w:r>
        <w:t>作者：（苏）纳奇拉什维里（Ш.А.Надирашвили）著；金初高译；ue7b4</w:t>
      </w:r>
    </w:p>
    <w:p>
      <w:r>
        <w:t>出版社：北京：新华出版社</w:t>
      </w:r>
    </w:p>
    <w:p>
      <w:r>
        <w:t>出版日期：1984.10</w:t>
      </w:r>
    </w:p>
    <w:p>
      <w:r>
        <w:t>总页数：139</w:t>
      </w:r>
    </w:p>
    <w:p>
      <w:r>
        <w:t>更多请访问教客网: www.jiaokey.com</w:t>
      </w:r>
    </w:p>
    <w:p>
      <w:r>
        <w:t>宣传心理学 评论地址：https://www.jiaokey.com/book/detail/10239762.html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