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文明的困惑  迷信心理透析</w:t>
      </w:r>
    </w:p>
    <w:p>
      <w:r>
        <w:rPr>
          <w:rFonts w:ascii="宋体" w:hAnsi="宋体" w:eastAsia="宋体"/>
          <w:sz w:val="24"/>
        </w:rPr>
        <w:t>（英）雅霍达著；文成峰，应中元译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文明的困惑  迷信心理透析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（英）雅霍达著；文成峰，应中元译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本书出售、求购地址：https://www.jiaokey.com/book/detail/10239757.html</w:t>
      </w:r>
    </w:p>
    <w:p>
      <w:r>
        <w:t>更多相关图书推荐：https://www.jiaokey.com</w:t>
      </w:r>
    </w:p>
    <w:p>
      <w:r>
        <w:t>（英）雅霍达著；文成峰，应中元译 其他作品：https://www.jiaokey.com/tag/（英）雅霍达著；文成峰，应中元译.html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关键词搜索：https://www.jiaokey.com/tag/文明的困惑  迷信心理透析.html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