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打扮得体的学问  服饰心理漫谈</w:t>
      </w:r>
    </w:p>
    <w:p>
      <w:r>
        <w:rPr>
          <w:rFonts w:ascii="宋体" w:hAnsi="宋体" w:eastAsia="宋体"/>
          <w:sz w:val="24"/>
        </w:rPr>
        <w:t>黄煜峰，张菊英著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打扮得体的学问  服饰心理漫谈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黄煜峰，张菊英著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本书出售、求购地址：https://www.jiaokey.com/book/detail/10239709.html</w:t>
      </w:r>
    </w:p>
    <w:p>
      <w:r>
        <w:t>更多相关图书推荐：https://www.jiaokey.com</w:t>
      </w:r>
    </w:p>
    <w:p>
      <w:r>
        <w:t>黄煜峰，张菊英著 其他作品：https://www.jiaokey.com/tag/黄煜峰，张菊英著.html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关键词搜索：https://www.jiaokey.com/tag/打扮得体的学问  服饰心理漫谈.html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