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潜在心理诱导术  如何说服及鼓动别人</w:t>
      </w:r>
    </w:p>
    <w:p>
      <w:r>
        <w:rPr>
          <w:rFonts w:ascii="宋体" w:hAnsi="宋体" w:eastAsia="宋体"/>
          <w:sz w:val="24"/>
        </w:rPr>
        <w:t>（日）多湖辉著；简学军，冯键译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潜在心理诱导术  如何说服及鼓动别人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（日）多湖辉著；简学军，冯键译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本书出售、求购地址：https://www.jiaokey.com/book/detail/10239700.html</w:t>
      </w:r>
    </w:p>
    <w:p>
      <w:r>
        <w:t>更多相关图书推荐：https://www.jiaokey.com</w:t>
      </w:r>
    </w:p>
    <w:p>
      <w:r>
        <w:t>（日）多湖辉著；简学军，冯键译 其他作品：https://www.jiaokey.com/tag/（日）多湖辉著；简学军，冯键译.html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关键词搜索：https://www.jiaokey.com/tag/潜在心理诱导术  如何说服及鼓动别人.html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