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书名：黑暗与愚昧的守护神  宗教裁判所</w:t>
      </w:r>
    </w:p>
    <w:p>
      <w:r>
        <w:t>作者：董进泉著</w:t>
      </w:r>
    </w:p>
    <w:p>
      <w:r>
        <w:t>出版社：杭州：浙江人民出版社</w:t>
      </w:r>
    </w:p>
    <w:p>
      <w:r>
        <w:t>出版日期：1988.08</w:t>
      </w:r>
    </w:p>
    <w:p>
      <w:r>
        <w:t>总页数：386</w:t>
      </w:r>
    </w:p>
    <w:p>
      <w:r>
        <w:t>更多请访问教客网: www.jiaokey.com</w:t>
      </w:r>
    </w:p>
    <w:p>
      <w:r>
        <w:t>黑暗与愚昧的守护神  宗教裁判所 评论地址：https://www.jiaokey.com/book/detail/10239681.html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