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书名：玄奘及其哲学思想中之辨证法因素</w:t>
      </w:r>
    </w:p>
    <w:p>
      <w:r>
        <w:t>作者：田光烈著</w:t>
      </w:r>
    </w:p>
    <w:p>
      <w:r>
        <w:t>出版社：昆明：云南人民出版社</w:t>
      </w:r>
    </w:p>
    <w:p>
      <w:r>
        <w:t>出版日期：1958.02</w:t>
      </w:r>
    </w:p>
    <w:p>
      <w:r>
        <w:t>总页数：106</w:t>
      </w:r>
    </w:p>
    <w:p>
      <w:r>
        <w:t>更多请访问教客网: www.jiaokey.com</w:t>
      </w:r>
    </w:p>
    <w:p>
      <w:r>
        <w:t>玄奘及其哲学思想中之辨证法因素 评论地址：https://www.jiaokey.com/book/detail/10239655.html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