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转不动的法轮  李洪志身世之谜与法轮邪说</w:t>
      </w:r>
    </w:p>
    <w:p>
      <w:r>
        <w:rPr>
          <w:rFonts w:ascii="宋体" w:hAnsi="宋体" w:eastAsia="宋体"/>
          <w:sz w:val="24"/>
        </w:rPr>
        <w:t>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转不动的法轮  李洪志身世之谜与法轮邪说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本书出售、求购地址：https://www.jiaokey.com/book/detail/10239594.html</w:t>
      </w:r>
    </w:p>
    <w:p>
      <w:r>
        <w:t>更多相关图书推荐：https://www.jiaokey.com</w:t>
      </w:r>
    </w:p>
    <w:p>
      <w:r>
        <w:t>邓卫编著 其他作品：https://www.jiaokey.com/tag/邓卫编著.html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关键词搜索：https://www.jiaokey.com/tag/转不动的法轮  李洪志身世之谜与法轮邪说.html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