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科学世界观和宗教世界观的对立性</w:t>
      </w:r>
    </w:p>
    <w:p>
      <w:r>
        <w:rPr>
          <w:rFonts w:ascii="宋体" w:hAnsi="宋体" w:eastAsia="宋体"/>
          <w:sz w:val="24"/>
        </w:rPr>
        <w:t>（苏）巴维尔金（П.А.Павелкин）著；霍仲琚，宋家兴译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科学世界观和宗教世界观的对立性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（苏）巴维尔金（П.А.Павелкин）著；霍仲琚，宋家兴译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本书出售、求购地址：https://www.jiaokey.com/book/detail/10239562.html</w:t>
      </w:r>
    </w:p>
    <w:p>
      <w:r>
        <w:t>更多相关图书推荐：https://www.jiaokey.com</w:t>
      </w:r>
    </w:p>
    <w:p>
      <w:r>
        <w:t>（苏）巴维尔金（П.А.Павелкин）著；霍仲琚，宋家兴译 其他作品：https://www.jiaokey.com/tag/（苏）巴维尔金（П.А.Павелкин）著；霍仲琚，宋家兴译.html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关键词搜索：https://www.jiaokey.com/tag/科学世界观和宗教世界观的对立性.html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