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中国农村社会经济典型调查  1985年</w:t>
      </w:r>
    </w:p>
    <w:p>
      <w:r>
        <w:rPr>
          <w:rFonts w:ascii="宋体" w:hAnsi="宋体" w:eastAsia="宋体"/>
          <w:sz w:val="24"/>
        </w:rPr>
        <w:t>中共中央书记处，农村政策研究室资料室编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中国农村社会经济典型调查  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中共中央书记处，农村政策研究室资料室编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本书出售、求购地址：https://www.jiaokey.com/book/detail/10239540.html</w:t>
      </w:r>
    </w:p>
    <w:p>
      <w:r>
        <w:t>更多相关图书推荐：https://www.jiaokey.com</w:t>
      </w:r>
    </w:p>
    <w:p>
      <w:r>
        <w:t>中共中央书记处，农村政策研究室资料室编 其他作品：https://www.jiaokey.com/tag/中共中央书记处，农村政策研究室资料室编.html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关键词搜索：https://www.jiaokey.com/tag/中国农村社会经济典型调查  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