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书名：我国县级机构改革的探索</w:t>
      </w:r>
    </w:p>
    <w:p>
      <w:r>
        <w:t>作者：人事部地方机构编制管理司，中国机构与编制杂志社编</w:t>
      </w:r>
    </w:p>
    <w:p>
      <w:r>
        <w:t>出版社：沈阳：辽宁大学出版社</w:t>
      </w:r>
    </w:p>
    <w:p>
      <w:r>
        <w:t>出版日期：1989.03</w:t>
      </w:r>
    </w:p>
    <w:p>
      <w:r>
        <w:t>总页数：203</w:t>
      </w:r>
    </w:p>
    <w:p>
      <w:r>
        <w:t>更多请访问教客网: www.jiaokey.com</w:t>
      </w:r>
    </w:p>
    <w:p>
      <w:r>
        <w:t>我国县级机构改革的探索 评论地址：https://www.jiaokey.com/book/detail/10239515.html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