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党政机关和事业单位机构改革指导</w:t>
      </w:r>
    </w:p>
    <w:p>
      <w:r>
        <w:rPr>
          <w:rFonts w:ascii="宋体" w:hAnsi="宋体" w:eastAsia="宋体"/>
          <w:sz w:val="24"/>
        </w:rPr>
        <w:t>中央机构编制委员会办公室地方组编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党政机关和事业单位机构改革指导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中央机构编制委员会办公室地方组编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本书出售、求购地址：https://www.jiaokey.com/book/detail/10239503.html</w:t>
      </w:r>
    </w:p>
    <w:p>
      <w:r>
        <w:t>更多相关图书推荐：https://www.jiaokey.com</w:t>
      </w:r>
    </w:p>
    <w:p>
      <w:r>
        <w:t>中央机构编制委员会办公室地方组编 其他作品：https://www.jiaokey.com/tag/中央机构编制委员会办公室地方组编.html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关键词搜索：https://www.jiaokey.com/tag/党政机关和事业单位机构改革指导.html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