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帝王学  《贞观政要》的领导艺术</w:t>
      </w:r>
    </w:p>
    <w:p>
      <w:r>
        <w:rPr>
          <w:rFonts w:ascii="宋体" w:hAnsi="宋体" w:eastAsia="宋体"/>
          <w:sz w:val="24"/>
        </w:rPr>
        <w:t>（日）山本七平著；周君铨译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帝王学  《贞观政要》的领导艺术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（日）山本七平著；周君铨译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本书出售、求购地址：https://www.jiaokey.com/book/detail/10239470.html</w:t>
      </w:r>
    </w:p>
    <w:p>
      <w:r>
        <w:t>更多相关图书推荐：https://www.jiaokey.com</w:t>
      </w:r>
    </w:p>
    <w:p>
      <w:r>
        <w:t>（日）山本七平著；周君铨译 其他作品：https://www.jiaokey.com/tag/（日）山本七平著；周君铨译.html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关键词搜索：https://www.jiaokey.com/tag/帝王学  《贞观政要》的领导艺术.html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