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书名：一切从西藏实际出发  资料集</w:t>
      </w:r>
    </w:p>
    <w:p>
      <w:r>
        <w:t>作者：西藏自治区党委宣传部理论处编印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一切从西藏实际出发  资料集 评论地址：https://www.jiaokey.com/book/detail/10239428.html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