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人物分册  第1卷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人物分册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本书出售、求购地址：https://www.jiaokey.com/book/detail/10239385.html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人物分册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