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中国共产党历史大辞典  创立时期分册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中国共产党历史大辞典  创立时期分册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本书出售、求购地址：https://www.jiaokey.com/book/detail/10239383.html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关键词搜索：https://www.jiaokey.com/tag/中国共产党历史大辞典  创立时期分册.html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