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  人名录  建党、建国、建军以来领导人</w:t>
      </w:r>
    </w:p>
    <w:p>
      <w:r>
        <w:rPr>
          <w:rFonts w:ascii="宋体" w:hAnsi="宋体" w:eastAsia="宋体"/>
          <w:sz w:val="24"/>
        </w:rPr>
        <w:t>山西师院马列主义教研室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  人名录  建党、建国、建军以来领导人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山西师院马列主义教研室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山西师院出版社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本书出售、求购地址：https://www.jiaokey.com/book/detail/10239380.html</w:t>
      </w:r>
    </w:p>
    <w:p>
      <w:r>
        <w:t>更多相关图书推荐：https://www.jiaokey.com</w:t>
      </w:r>
    </w:p>
    <w:p>
      <w:r>
        <w:t>山西师院马列主义教研室 其他作品：https://www.jiaokey.com/tag/山西师院马列主义教研室.html</w:t>
      </w:r>
    </w:p>
    <w:p>
      <w:r>
        <w:t>山西师院出版社 出版图书：https://www.jiaokey.com/tag/山西师院出版社.html</w:t>
      </w:r>
    </w:p>
    <w:p>
      <w:r>
        <w:t>关键词搜索：https://www.jiaokey.com/tag/中国革命史  人名录  建党、建国、建军以来领导人.html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