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书名：认清资产阶级的本质</w:t>
      </w:r>
    </w:p>
    <w:p>
      <w:r>
        <w:t>作者：宣传员手册编委会编</w:t>
      </w:r>
    </w:p>
    <w:p>
      <w:r>
        <w:t>出版社：东北人民出版社</w:t>
      </w:r>
    </w:p>
    <w:p>
      <w:r>
        <w:t>出版日期：1952.03</w:t>
      </w:r>
    </w:p>
    <w:p>
      <w:r>
        <w:t>总页数：31</w:t>
      </w:r>
    </w:p>
    <w:p>
      <w:r>
        <w:t>更多请访问教客网: www.jiaokey.com</w:t>
      </w:r>
    </w:p>
    <w:p>
      <w:r>
        <w:t>认清资产阶级的本质 评论地址：https://www.jiaokey.com/book/detail/10239336.html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