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共和国轶事  共和国重大事件和决策内幕  上  第1卷</w:t>
      </w:r>
    </w:p>
    <w:p>
      <w:r>
        <w:rPr>
          <w:rFonts w:ascii="宋体" w:hAnsi="宋体" w:eastAsia="宋体"/>
          <w:sz w:val="24"/>
        </w:rPr>
        <w:t>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共和国轶事  共和国重大事件和决策内幕  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本书出售、求购地址：https://www.jiaokey.com/book/detail/10239319.html</w:t>
      </w:r>
    </w:p>
    <w:p>
      <w:r>
        <w:t>更多相关图书推荐：https://www.jiaokey.com</w:t>
      </w:r>
    </w:p>
    <w:p>
      <w:r>
        <w:t>邱石 其他作品：https://www.jiaokey.com/tag/邱石.html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关键词搜索：https://www.jiaokey.com/tag/共和国轶事  共和国重大事件和决策内幕  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