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睡的人醒了  朱执信集</w:t>
      </w:r>
    </w:p>
    <w:p>
      <w:r>
        <w:rPr>
          <w:rFonts w:ascii="宋体" w:hAnsi="宋体" w:eastAsia="宋体"/>
          <w:sz w:val="24"/>
        </w:rPr>
        <w:t>张延华，冯东红选注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睡的人醒了  朱执信集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张延华，冯东红选注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本书出售、求购地址：https://www.jiaokey.com/book/detail/10239282.html</w:t>
      </w:r>
    </w:p>
    <w:p>
      <w:r>
        <w:t>更多相关图书推荐：https://www.jiaokey.com</w:t>
      </w:r>
    </w:p>
    <w:p>
      <w:r>
        <w:t>张延华，冯东红选注 其他作品：https://www.jiaokey.com/tag/张延华，冯东红选注.html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关键词搜索：https://www.jiaokey.com/tag/睡的人醒了  朱执信集.html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