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书名：近现代伊斯兰教思潮与运动</w:t>
      </w:r>
    </w:p>
    <w:p>
      <w:r>
        <w:t>作者：吴云贵，周燮藩著</w:t>
      </w:r>
    </w:p>
    <w:p>
      <w:r>
        <w:t>出版社：北京：社会科学文献出版社</w:t>
      </w:r>
    </w:p>
    <w:p>
      <w:r>
        <w:t>出版日期：2000.01</w:t>
      </w:r>
    </w:p>
    <w:p>
      <w:r>
        <w:t>总页数：494</w:t>
      </w:r>
    </w:p>
    <w:p>
      <w:r>
        <w:t>更多请访问教客网: www.jiaokey.com</w:t>
      </w:r>
    </w:p>
    <w:p>
      <w:r>
        <w:t>近现代伊斯兰教思潮与运动 评论地址：https://www.jiaokey.com/book/detail/10239253.html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