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书名：穆罕默德传</w:t>
      </w:r>
    </w:p>
    <w:p>
      <w:r>
        <w:t>作者：（埃及）穆罕默德·胡泽里著；秦德茂，田希宝译</w:t>
      </w:r>
    </w:p>
    <w:p>
      <w:r>
        <w:t>出版社：银川：宁夏人民出版社</w:t>
      </w:r>
    </w:p>
    <w:p>
      <w:r>
        <w:t>出版日期：1983.07</w:t>
      </w:r>
    </w:p>
    <w:p>
      <w:r>
        <w:t>总页数：319</w:t>
      </w:r>
    </w:p>
    <w:p>
      <w:r>
        <w:t>更多请访问教客网: www.jiaokey.com</w:t>
      </w:r>
    </w:p>
    <w:p>
      <w:r>
        <w:t>穆罕默德传 评论地址：https://www.jiaokey.com/book/detail/10239241.html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