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1986</w:t>
      </w:r>
    </w:p>
    <w:p>
      <w:r>
        <w:t>作者：中国人民解放军空军政治学院</w:t>
      </w:r>
    </w:p>
    <w:p>
      <w:r>
        <w:t>出版社：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论文选集  1986 评论地址：https://www.jiaokey.com/book/detail/10239236.html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