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书名：中国古代基督教及开封犹太人  景教、元朝的也里可温、中国的犹太人</w:t>
      </w:r>
    </w:p>
    <w:p>
      <w:r>
        <w:t>作者：江文汉</w:t>
      </w:r>
    </w:p>
    <w:p>
      <w:r>
        <w:t>出版社：北京：知识出版社</w:t>
      </w:r>
    </w:p>
    <w:p>
      <w:r>
        <w:t>出版日期：1982.12</w:t>
      </w:r>
    </w:p>
    <w:p>
      <w:r>
        <w:t>总页数：222</w:t>
      </w:r>
    </w:p>
    <w:p>
      <w:r>
        <w:t>更多请访问教客网: www.jiaokey.com</w:t>
      </w:r>
    </w:p>
    <w:p>
      <w:r>
        <w:t>中国古代基督教及开封犹太人  景教、元朝的也里可温、中国的犹太人 评论地址：https://www.jiaokey.com/book/detail/10239213.html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