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书名：帝国主义反动势力的天主教哲学</w:t>
      </w:r>
    </w:p>
    <w:p>
      <w:r>
        <w:t>作者：特·伊·奥则尔曼</w:t>
      </w:r>
    </w:p>
    <w:p>
      <w:r>
        <w:t>出版社：上海：上海人民出版社</w:t>
      </w:r>
    </w:p>
    <w:p>
      <w:r>
        <w:t>出版日期：1956.09</w:t>
      </w:r>
    </w:p>
    <w:p>
      <w:r>
        <w:t>总页数：40</w:t>
      </w:r>
    </w:p>
    <w:p>
      <w:r>
        <w:t>更多请访问教客网: www.jiaokey.com</w:t>
      </w:r>
    </w:p>
    <w:p>
      <w:r>
        <w:t>帝国主义反动势力的天主教哲学 评论地址：https://www.jiaokey.com/book/detail/10239207.html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