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何新战略思想库  新战略论  政治文化编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何新战略思想库  新战略论  政治文化编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社会科学(学科: 文集) 政论(学科: 研究 地点: 中国) 传统文化(学科: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本书出售、求购地址：https://www.jiaokey.com/book/detail/10239180.html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关键词搜索：https://www.jiaokey.com/tag/社会科学(学科: 文集) 政论(学科: 研究 地点: 中国) 传统文化(学科: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