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书名：国际工人运动-历史和理论问题  第2卷  向帝国主义过渡时期的工人运动·1871-1904</w:t>
      </w:r>
    </w:p>
    <w:p>
      <w:r>
        <w:t>作者：（苏）苏联科学院国际工人运动研究室编；杭州大学外语系俄语教研室译</w:t>
      </w:r>
    </w:p>
    <w:p>
      <w:r>
        <w:t>出版社：工人出版社</w:t>
      </w:r>
    </w:p>
    <w:p>
      <w:r>
        <w:t>出版日期：1984.04</w:t>
      </w:r>
    </w:p>
    <w:p>
      <w:r>
        <w:t>总页数：700</w:t>
      </w:r>
    </w:p>
    <w:p>
      <w:r>
        <w:t>更多请访问教客网: www.jiaokey.com</w:t>
      </w:r>
    </w:p>
    <w:p>
      <w:r>
        <w:t>国际工人运动-历史和理论问题  第2卷  向帝国主义过渡时期的工人运动·1871-1904 评论地址：https://www.jiaokey.com/book/detail/10239123.html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