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书名：世界产业工会  美国工团主义研究</w:t>
      </w:r>
    </w:p>
    <w:p>
      <w:r>
        <w:t>作者：（美）布里森登（Brissenden，P.F.）著；聂崇信，朱秀贤译</w:t>
      </w:r>
    </w:p>
    <w:p>
      <w:r>
        <w:t>出版社：北京：商务印书馆</w:t>
      </w:r>
    </w:p>
    <w:p>
      <w:r>
        <w:t>出版日期：1987.05</w:t>
      </w:r>
    </w:p>
    <w:p>
      <w:r>
        <w:t>总页数：265</w:t>
      </w:r>
    </w:p>
    <w:p>
      <w:r>
        <w:t>更多请访问教客网: www.jiaokey.com</w:t>
      </w:r>
    </w:p>
    <w:p>
      <w:r>
        <w:t>世界产业工会  美国工团主义研究 评论地址：https://www.jiaokey.com/book/detail/10239120.html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