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共产主义者同盟史  1849-1852</w:t>
      </w:r>
    </w:p>
    <w:p>
      <w:r>
        <w:rPr>
          <w:rFonts w:ascii="宋体" w:hAnsi="宋体" w:eastAsia="宋体"/>
          <w:sz w:val="24"/>
        </w:rPr>
        <w:t>（德）欧伯曼，K.著；宋家修，林穗芬译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共产主义者同盟史  1849-1852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（德）欧伯曼，K.著；宋家修，林穗芬译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共产主义者同盟-国际共产主义运动史(年代: 1849～1852) 国际共产主义运动史-共产主义者同盟(年代: 1849～1852)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本书出售、求购地址：https://www.jiaokey.com/book/detail/10239114.html</w:t>
      </w:r>
    </w:p>
    <w:p>
      <w:r>
        <w:t>更多相关图书推荐：https://www.jiaokey.com</w:t>
      </w:r>
    </w:p>
    <w:p>
      <w:r>
        <w:t>（德）欧伯曼，K.著；宋家修，林穗芬译 其他作品：https://www.jiaokey.com/tag/（德）欧伯曼，K.著；宋家修，林穗芬译.html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关键词搜索：https://www.jiaokey.com/tag/共产主义者同盟-国际共产主义运动史(年代: 1849～1852) 国际共产主义运动史-共产主义者同盟(年代: 1849～1852).html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