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人类知识的新工具  中日近代百科全书研究</w:t>
      </w:r>
    </w:p>
    <w:p>
      <w:r>
        <w:rPr>
          <w:rFonts w:ascii="宋体" w:hAnsi="宋体" w:eastAsia="宋体"/>
          <w:sz w:val="24"/>
        </w:rPr>
        <w:t>钟少华著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人类知识的新工具  中日近代百科全书研究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本书出售、求购地址：https://www.jiaokey.com/book/detail/10239092.html</w:t>
      </w:r>
    </w:p>
    <w:p>
      <w:r>
        <w:t>更多相关图书推荐：https://www.jiaokey.com</w:t>
      </w:r>
    </w:p>
    <w:p>
      <w:r>
        <w:t>钟少华著 其他作品：https://www.jiaokey.com/tag/钟少华著.html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关键词搜索：https://www.jiaokey.com/tag/人类知识的新工具  中日近代百科全书研究.html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