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书名：世界神秘大观</w:t>
      </w:r>
    </w:p>
    <w:p>
      <w:r>
        <w:t>作者：奇仁编</w:t>
      </w:r>
    </w:p>
    <w:p>
      <w:r>
        <w:t>出版社：海口：海南出版社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世界神秘大观 评论地址：https://www.jiaokey.com/book/detail/10239091.html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