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刘易斯、克拉克与通向太平洋之路</w:t>
      </w:r>
    </w:p>
    <w:p>
      <w:r>
        <w:rPr>
          <w:rFonts w:ascii="宋体" w:hAnsi="宋体" w:eastAsia="宋体"/>
          <w:sz w:val="24"/>
        </w:rPr>
        <w:t>（美）谢默斯·卡万（Seamus Cavan）著；林云译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刘易斯、克拉克与通向太平洋之路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（美）谢默斯·卡万（Seamus Cavan）著；林云译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本书出售、求购地址：https://www.jiaokey.com/book/detail/10239088.html</w:t>
      </w:r>
    </w:p>
    <w:p>
      <w:r>
        <w:t>更多相关图书推荐：https://www.jiaokey.com</w:t>
      </w:r>
    </w:p>
    <w:p>
      <w:r>
        <w:t>（美）谢默斯·卡万（Seamus Cavan）著；林云译 其他作品：https://www.jiaokey.com/tag/（美）谢默斯·卡万（Seamus Cavan）著；林云译.html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关键词搜索：https://www.jiaokey.com/tag/刘易斯、克拉克与通向太平洋之路.html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