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世界人口的危机  从社会学角度出发并与不发达地区特别有关的考察</w:t>
      </w:r>
    </w:p>
    <w:p>
      <w:r>
        <w:rPr>
          <w:rFonts w:ascii="宋体" w:hAnsi="宋体" w:eastAsia="宋体"/>
          <w:sz w:val="24"/>
        </w:rPr>
        <w:t>（美）赫茨勒，J.O.著；何新译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世界人口的危机  从社会学角度出发并与不发达地区特别有关的考察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（美）赫茨勒，J.O.著；何新译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本书出售、求购地址：https://www.jiaokey.com/book/detail/10239074.html</w:t>
      </w:r>
    </w:p>
    <w:p>
      <w:r>
        <w:t>更多相关图书推荐：https://www.jiaokey.com</w:t>
      </w:r>
    </w:p>
    <w:p>
      <w:r>
        <w:t>（美）赫茨勒，J.O.著；何新译 其他作品：https://www.jiaokey.com/tag/（美）赫茨勒，J.O.著；何新译.html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关键词搜索：https://www.jiaokey.com/tag/世界人口的危机  从社会学角度出发并与不发达地区特别有关的考察.html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