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  美国的中产阶级</w:t>
      </w:r>
    </w:p>
    <w:p>
      <w:r>
        <w:t>作者：（美）米尔斯（Mills，C.M.）编著；杨小东等译</w:t>
      </w:r>
    </w:p>
    <w:p>
      <w:r>
        <w:t>出版社：杭州：浙江人民出版社</w:t>
      </w:r>
    </w:p>
    <w:p>
      <w:r>
        <w:t>出版日期：1987.06</w:t>
      </w:r>
    </w:p>
    <w:p>
      <w:r>
        <w:t>总页数：395</w:t>
      </w:r>
    </w:p>
    <w:p>
      <w:r>
        <w:t>更多请访问教客网: www.jiaokey.com</w:t>
      </w:r>
    </w:p>
    <w:p>
      <w:r>
        <w:t>白领  美国的中产阶级 评论地址：https://www.jiaokey.com/book/detail/10239067.html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