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  斯大林荣辱之谜</w:t>
      </w:r>
    </w:p>
    <w:p>
      <w:r>
        <w:t>作者：孙晓，陈志斌著</w:t>
      </w:r>
    </w:p>
    <w:p>
      <w:r>
        <w:t>出版社：济南：黄河出版社</w:t>
      </w:r>
    </w:p>
    <w:p>
      <w:r>
        <w:t>出版日期：1995.02</w:t>
      </w:r>
    </w:p>
    <w:p>
      <w:r>
        <w:t>总页数：436</w:t>
      </w:r>
    </w:p>
    <w:p>
      <w:r>
        <w:t>更多请访问教客网: www.jiaokey.com</w:t>
      </w:r>
    </w:p>
    <w:p>
      <w:r>
        <w:t>冻土  斯大林荣辱之谜 评论地址：https://www.jiaokey.com/book/detail/10239051.html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