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书名：信赖  多勃雷宁回忆录</w:t>
      </w:r>
    </w:p>
    <w:p>
      <w:r>
        <w:t>作者：（俄）阿纳托利·多&lt;font color=Red&gt;勃&lt;/font&gt;雷宁（Anatoly Dobrynin）著；肖敏等译</w:t>
      </w:r>
    </w:p>
    <w:p>
      <w:r>
        <w:t>出版社：北京:世界知识出版社,1997.01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信赖  多勃雷宁回忆录 评论地址：https://www.jiaokey.com/book/detail/10239044.html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