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摆脱克格勃  克格勃最后一任主席回忆录</w:t>
      </w:r>
    </w:p>
    <w:p>
      <w:r>
        <w:rPr>
          <w:rFonts w:ascii="宋体" w:hAnsi="宋体" w:eastAsia="宋体"/>
          <w:sz w:val="24"/>
        </w:rPr>
        <w:t>（俄）瓦季姆·巴卡京（Вадим，Бакатин）著；非琴译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摆脱克格勃  克格勃最后一任主席回忆录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（俄）瓦季姆·巴卡京（Вадим，Бакатин）著；非琴译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本书出售、求购地址：https://www.jiaokey.com/book/detail/10239038.html</w:t>
      </w:r>
    </w:p>
    <w:p>
      <w:r>
        <w:t>更多相关图书推荐：https://www.jiaokey.com</w:t>
      </w:r>
    </w:p>
    <w:p>
      <w:r>
        <w:t>（俄）瓦季姆·巴卡京（Вадим，Бакатин）著；非琴译 其他作品：https://www.jiaokey.com/tag/（俄）瓦季姆·巴卡京（Вадим，Бакатин）著；非琴译.html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关键词搜索：https://www.jiaokey.com/tag/摆脱克格勃  克格勃最后一任主席回忆录.html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