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一亿人的生命  核战争中最多的幸存者</w:t>
      </w:r>
    </w:p>
    <w:p>
      <w:r>
        <w:rPr>
          <w:rFonts w:ascii="宋体" w:hAnsi="宋体" w:eastAsia="宋体"/>
          <w:sz w:val="24"/>
        </w:rPr>
        <w:t>（美）弗里克隆德，R.著；张继华译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一亿人的生命  核战争中最多的幸存者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（美）弗里克隆德，R.著；张继华译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本书出售、求购地址：https://www.jiaokey.com/book/detail/10239010.html</w:t>
      </w:r>
    </w:p>
    <w:p>
      <w:r>
        <w:t>更多相关图书推荐：https://www.jiaokey.com</w:t>
      </w:r>
    </w:p>
    <w:p>
      <w:r>
        <w:t>（美）弗里克隆德，R.著；张继华译 其他作品：https://www.jiaokey.com/tag/（美）弗里克隆德，R.著；张继华译.html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关键词搜索：https://www.jiaokey.com/tag/一亿人的生命  核战争中最多的幸存者.html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